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0069-01-2024-013188-35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Суморокова Сергея Владимировича,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Сумороков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шоссе, д. 7, к. 2,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Сумороков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Суморокова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Суморокова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555297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Суморокова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Суморокова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79786021112240252907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